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EA72" w14:textId="0C50B7C4" w:rsidR="007F2EB8" w:rsidRPr="007A06C1" w:rsidRDefault="007F2EB8" w:rsidP="007F2EB8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7A06C1">
        <w:rPr>
          <w:rFonts w:asciiTheme="minorHAnsi" w:hAnsiTheme="minorHAnsi"/>
          <w:sz w:val="20"/>
          <w:szCs w:val="20"/>
        </w:rPr>
        <w:t xml:space="preserve">Załącznik nr </w:t>
      </w:r>
      <w:r>
        <w:rPr>
          <w:rFonts w:asciiTheme="minorHAnsi" w:hAnsiTheme="minorHAnsi"/>
          <w:sz w:val="20"/>
          <w:szCs w:val="20"/>
        </w:rPr>
        <w:t>2</w:t>
      </w:r>
      <w:r w:rsidRPr="007A06C1">
        <w:rPr>
          <w:rFonts w:asciiTheme="minorHAnsi" w:hAnsiTheme="minorHAnsi"/>
          <w:sz w:val="20"/>
          <w:szCs w:val="20"/>
        </w:rPr>
        <w:t xml:space="preserve"> do Regulaminu Konkursu </w:t>
      </w:r>
    </w:p>
    <w:p w14:paraId="01F76ACF" w14:textId="4C65872F" w:rsidR="00CB7277" w:rsidRPr="00ED316A" w:rsidRDefault="008E1730" w:rsidP="00ED316A">
      <w:pPr>
        <w:pStyle w:val="Nagwek1"/>
        <w:jc w:val="both"/>
        <w:rPr>
          <w:lang w:val="pl-PL"/>
        </w:rPr>
      </w:pPr>
      <w:r w:rsidRPr="00ED316A">
        <w:rPr>
          <w:lang w:val="pl-PL"/>
        </w:rPr>
        <w:t xml:space="preserve">Zgoda rodzica/opiekuna prawnego na udział dziecka w konkursie </w:t>
      </w:r>
      <w:proofErr w:type="spellStart"/>
      <w:r w:rsidRPr="00ED316A">
        <w:rPr>
          <w:lang w:val="pl-PL"/>
        </w:rPr>
        <w:t>COOLtura</w:t>
      </w:r>
      <w:proofErr w:type="spellEnd"/>
      <w:r w:rsidRPr="00ED316A">
        <w:rPr>
          <w:lang w:val="pl-PL"/>
        </w:rPr>
        <w:t xml:space="preserve"> 1.0</w:t>
      </w:r>
    </w:p>
    <w:p w14:paraId="445DD3AF" w14:textId="68A5FE63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br/>
        <w:t>Ja, niżej podpisany/a,</w:t>
      </w:r>
    </w:p>
    <w:p w14:paraId="5E8EAC51" w14:textId="77777777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Imię i nazwisko rodzica/opiekuna prawnego: ____________________________________________</w:t>
      </w:r>
    </w:p>
    <w:p w14:paraId="2275827C" w14:textId="77777777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Numer telefonu kontaktowego: ____________________________________________</w:t>
      </w:r>
    </w:p>
    <w:p w14:paraId="111B8779" w14:textId="77777777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Adres e-mail: ____________________________________________</w:t>
      </w:r>
    </w:p>
    <w:p w14:paraId="01EC42DF" w14:textId="110785D5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br/>
        <w:t>wyrażam zgodę na udział mojego dziecka/podopiecznego:</w:t>
      </w:r>
    </w:p>
    <w:p w14:paraId="5FCE2599" w14:textId="77777777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Imię i nazwisko dziecka/podopiecznego: ____________________________________________</w:t>
      </w:r>
    </w:p>
    <w:p w14:paraId="02854E75" w14:textId="0C38ED40" w:rsidR="00CB7277" w:rsidRPr="00ED316A" w:rsidRDefault="008C4CED" w:rsidP="00ED316A">
      <w:pPr>
        <w:jc w:val="both"/>
        <w:rPr>
          <w:lang w:val="pl-PL"/>
        </w:rPr>
      </w:pPr>
      <w:r w:rsidRPr="00ED316A">
        <w:rPr>
          <w:lang w:val="pl-PL"/>
        </w:rPr>
        <w:t>Wiek dziecka/podopiecznego: ____________________________________________</w:t>
      </w:r>
    </w:p>
    <w:p w14:paraId="5ADBDD2E" w14:textId="77777777" w:rsidR="00917038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br/>
        <w:t xml:space="preserve">w konkursie </w:t>
      </w:r>
      <w:proofErr w:type="spellStart"/>
      <w:r w:rsidRPr="00ED316A">
        <w:rPr>
          <w:lang w:val="pl-PL"/>
        </w:rPr>
        <w:t>COOLtura</w:t>
      </w:r>
      <w:proofErr w:type="spellEnd"/>
      <w:r w:rsidRPr="00ED316A">
        <w:rPr>
          <w:lang w:val="pl-PL"/>
        </w:rPr>
        <w:t xml:space="preserve"> 1.0 organizowanym przez Centrum Kultury Gminy Zambrów. Oświadczam, że zapoznałem/</w:t>
      </w:r>
      <w:proofErr w:type="spellStart"/>
      <w:r w:rsidRPr="00ED316A">
        <w:rPr>
          <w:lang w:val="pl-PL"/>
        </w:rPr>
        <w:t>am</w:t>
      </w:r>
      <w:proofErr w:type="spellEnd"/>
      <w:r w:rsidRPr="00ED316A">
        <w:rPr>
          <w:lang w:val="pl-PL"/>
        </w:rPr>
        <w:t xml:space="preserve"> się z regulaminem konkursu i akceptuję jego postanowienia.</w:t>
      </w:r>
    </w:p>
    <w:p w14:paraId="137865C9" w14:textId="77777777" w:rsidR="00CF1598" w:rsidRDefault="008C4CED" w:rsidP="00ED316A">
      <w:pPr>
        <w:jc w:val="both"/>
        <w:rPr>
          <w:lang w:val="pl-PL"/>
        </w:rPr>
      </w:pPr>
      <w:r w:rsidRPr="00ED316A">
        <w:rPr>
          <w:lang w:val="pl-PL"/>
        </w:rPr>
        <w:t xml:space="preserve">Oświadczam, </w:t>
      </w:r>
    </w:p>
    <w:p w14:paraId="0C107225" w14:textId="4A0A7679" w:rsidR="00ED316A" w:rsidRPr="00CF1598" w:rsidRDefault="008C4CED" w:rsidP="00CF1598">
      <w:pPr>
        <w:jc w:val="center"/>
        <w:rPr>
          <w:lang w:val="pl-PL"/>
        </w:rPr>
      </w:pPr>
      <w:r w:rsidRPr="00CF1598">
        <w:rPr>
          <w:b/>
          <w:bCs/>
          <w:lang w:val="pl-PL"/>
        </w:rPr>
        <w:t xml:space="preserve">że wyrażam </w:t>
      </w:r>
      <w:r w:rsidR="00CF1598" w:rsidRPr="00CF1598">
        <w:rPr>
          <w:b/>
          <w:bCs/>
          <w:lang w:val="pl-PL"/>
        </w:rPr>
        <w:t xml:space="preserve">/   </w:t>
      </w:r>
      <w:r w:rsidRPr="00CF1598">
        <w:rPr>
          <w:b/>
          <w:bCs/>
          <w:lang w:val="pl-PL"/>
        </w:rPr>
        <w:t xml:space="preserve">nie wyrażam* </w:t>
      </w:r>
      <w:r w:rsidR="00ED316A" w:rsidRPr="00CF1598">
        <w:rPr>
          <w:i/>
          <w:iCs/>
          <w:lang w:val="pl-PL"/>
        </w:rPr>
        <w:t xml:space="preserve">(niepotrzebne </w:t>
      </w:r>
      <w:r w:rsidR="00917038" w:rsidRPr="00CF1598">
        <w:rPr>
          <w:i/>
          <w:iCs/>
          <w:lang w:val="pl-PL"/>
        </w:rPr>
        <w:t>skreślić</w:t>
      </w:r>
      <w:r w:rsidR="00ED316A" w:rsidRPr="00CF1598">
        <w:rPr>
          <w:i/>
          <w:iCs/>
          <w:lang w:val="pl-PL"/>
        </w:rPr>
        <w:t>)</w:t>
      </w:r>
    </w:p>
    <w:p w14:paraId="55354A1C" w14:textId="0E6FE6B0" w:rsidR="009340BB" w:rsidRDefault="008C4CED" w:rsidP="00ED316A">
      <w:pPr>
        <w:jc w:val="both"/>
        <w:rPr>
          <w:lang w:val="pl-PL"/>
        </w:rPr>
      </w:pPr>
      <w:r w:rsidRPr="00ED316A">
        <w:rPr>
          <w:lang w:val="pl-PL"/>
        </w:rPr>
        <w:t>zgod</w:t>
      </w:r>
      <w:r w:rsidR="009340BB">
        <w:rPr>
          <w:lang w:val="pl-PL"/>
        </w:rPr>
        <w:t>ę/y</w:t>
      </w:r>
      <w:r w:rsidRPr="00ED316A">
        <w:rPr>
          <w:lang w:val="pl-PL"/>
        </w:rPr>
        <w:t xml:space="preserve"> na rejestrowanie i publikację wizerunku i prac</w:t>
      </w:r>
      <w:r w:rsidR="00ED316A" w:rsidRPr="00ED316A">
        <w:rPr>
          <w:lang w:val="pl-PL"/>
        </w:rPr>
        <w:t>y</w:t>
      </w:r>
      <w:r w:rsidRPr="00ED316A">
        <w:rPr>
          <w:lang w:val="pl-PL"/>
        </w:rPr>
        <w:t xml:space="preserve"> mojego dziecka zgodnie z obowiązującymi przepisami prawa w celach dokumentacyjnych, merytoryczno-statystycznych, informacyjnych i promocyjnych związanych </w:t>
      </w:r>
      <w:r w:rsidR="00ED316A" w:rsidRPr="00ED316A">
        <w:rPr>
          <w:lang w:val="pl-PL"/>
        </w:rPr>
        <w:br/>
      </w:r>
      <w:r w:rsidRPr="00ED316A">
        <w:rPr>
          <w:lang w:val="pl-PL"/>
        </w:rPr>
        <w:t xml:space="preserve">z działalnością Centrum Kultury Gminy Zambrów, w tym także na stronie internetowej Urzędu Gminy </w:t>
      </w:r>
      <w:r w:rsidR="00ED316A" w:rsidRPr="00ED316A">
        <w:rPr>
          <w:lang w:val="pl-PL"/>
        </w:rPr>
        <w:br/>
      </w:r>
      <w:r w:rsidRPr="00ED316A">
        <w:rPr>
          <w:lang w:val="pl-PL"/>
        </w:rPr>
        <w:t xml:space="preserve">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w przypadku wykorzystania go w celu łączenia z innymi obrazami za pośrednictwem technik cyfrowych lub wszelkich technik plastycznych i graficznych, kolażu, zmiany kolorystyki </w:t>
      </w:r>
      <w:r w:rsidR="00917038">
        <w:rPr>
          <w:lang w:val="pl-PL"/>
        </w:rPr>
        <w:br/>
      </w:r>
      <w:r w:rsidRPr="00ED316A">
        <w:rPr>
          <w:lang w:val="pl-PL"/>
        </w:rPr>
        <w:t xml:space="preserve">i nasycenia barw. </w:t>
      </w:r>
    </w:p>
    <w:p w14:paraId="6054C318" w14:textId="0977D50F" w:rsidR="008C4CED" w:rsidRPr="00ED316A" w:rsidRDefault="008C4CED" w:rsidP="008E1730">
      <w:pPr>
        <w:jc w:val="both"/>
        <w:rPr>
          <w:lang w:val="pl-PL"/>
        </w:rPr>
      </w:pPr>
      <w:r w:rsidRPr="00ED316A">
        <w:rPr>
          <w:lang w:val="pl-PL"/>
        </w:rPr>
        <w:t>Oświadczam, że zostałem(-</w:t>
      </w:r>
      <w:proofErr w:type="spellStart"/>
      <w:r w:rsidRPr="00ED316A">
        <w:rPr>
          <w:lang w:val="pl-PL"/>
        </w:rPr>
        <w:t>am</w:t>
      </w:r>
      <w:proofErr w:type="spellEnd"/>
      <w:r w:rsidRPr="00ED316A">
        <w:rPr>
          <w:lang w:val="pl-PL"/>
        </w:rPr>
        <w:t>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</w:t>
      </w:r>
    </w:p>
    <w:p w14:paraId="244C9A33" w14:textId="4E380031" w:rsidR="00CB7277" w:rsidRPr="00ED316A" w:rsidRDefault="00CB7277" w:rsidP="00ED316A">
      <w:pPr>
        <w:jc w:val="both"/>
        <w:rPr>
          <w:lang w:val="pl-PL"/>
        </w:rPr>
      </w:pPr>
    </w:p>
    <w:p w14:paraId="29C462BB" w14:textId="77777777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Miejscowość: ____________________________________________</w:t>
      </w:r>
    </w:p>
    <w:p w14:paraId="6E0C6F5B" w14:textId="77777777" w:rsidR="00CB7277" w:rsidRPr="00ED316A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Data: ____________________________________________</w:t>
      </w:r>
    </w:p>
    <w:p w14:paraId="6E18E493" w14:textId="3AB509B5" w:rsidR="006470C6" w:rsidRDefault="008E1730" w:rsidP="00ED316A">
      <w:pPr>
        <w:jc w:val="both"/>
        <w:rPr>
          <w:lang w:val="pl-PL"/>
        </w:rPr>
      </w:pPr>
      <w:r w:rsidRPr="00ED316A">
        <w:rPr>
          <w:lang w:val="pl-PL"/>
        </w:rPr>
        <w:t>Podpis rodzica/opiekuna prawnego: ____________________________________________</w:t>
      </w:r>
    </w:p>
    <w:p w14:paraId="4E423347" w14:textId="77777777" w:rsidR="006470C6" w:rsidRDefault="006470C6">
      <w:pPr>
        <w:rPr>
          <w:lang w:val="pl-PL"/>
        </w:rPr>
      </w:pPr>
      <w:r>
        <w:rPr>
          <w:lang w:val="pl-PL"/>
        </w:rPr>
        <w:br w:type="page"/>
      </w:r>
    </w:p>
    <w:bookmarkStart w:id="0" w:name="_MON_1794824178"/>
    <w:bookmarkEnd w:id="0"/>
    <w:p w14:paraId="4484EE41" w14:textId="3515BEA6" w:rsidR="00CB7277" w:rsidRPr="00ED316A" w:rsidRDefault="006470C6" w:rsidP="00ED316A">
      <w:pPr>
        <w:jc w:val="both"/>
        <w:rPr>
          <w:lang w:val="pl-PL"/>
        </w:rPr>
      </w:pPr>
      <w:r>
        <w:rPr>
          <w:lang w:val="pl-PL"/>
        </w:rPr>
        <w:object w:dxaOrig="10800" w:dyaOrig="11916" w14:anchorId="1E3FB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595.5pt" o:ole="">
            <v:imagedata r:id="rId6" o:title=""/>
          </v:shape>
          <o:OLEObject Type="Embed" ProgID="Word.Document.12" ShapeID="_x0000_i1025" DrawAspect="Content" ObjectID="_1794824212" r:id="rId7">
            <o:FieldCodes>\s</o:FieldCodes>
          </o:OLEObject>
        </w:object>
      </w:r>
    </w:p>
    <w:sectPr w:rsidR="00CB7277" w:rsidRPr="00ED316A" w:rsidSect="00ED3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683219">
    <w:abstractNumId w:val="8"/>
  </w:num>
  <w:num w:numId="2" w16cid:durableId="1354108112">
    <w:abstractNumId w:val="6"/>
  </w:num>
  <w:num w:numId="3" w16cid:durableId="1810436934">
    <w:abstractNumId w:val="5"/>
  </w:num>
  <w:num w:numId="4" w16cid:durableId="334184321">
    <w:abstractNumId w:val="4"/>
  </w:num>
  <w:num w:numId="5" w16cid:durableId="1959338320">
    <w:abstractNumId w:val="7"/>
  </w:num>
  <w:num w:numId="6" w16cid:durableId="14623769">
    <w:abstractNumId w:val="3"/>
  </w:num>
  <w:num w:numId="7" w16cid:durableId="777024480">
    <w:abstractNumId w:val="2"/>
  </w:num>
  <w:num w:numId="8" w16cid:durableId="1276250231">
    <w:abstractNumId w:val="1"/>
  </w:num>
  <w:num w:numId="9" w16cid:durableId="162538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63F8"/>
    <w:rsid w:val="00574E41"/>
    <w:rsid w:val="006470C6"/>
    <w:rsid w:val="007668C1"/>
    <w:rsid w:val="007F2EB8"/>
    <w:rsid w:val="008C4CED"/>
    <w:rsid w:val="008E1730"/>
    <w:rsid w:val="00917038"/>
    <w:rsid w:val="009340BB"/>
    <w:rsid w:val="00AA1D8D"/>
    <w:rsid w:val="00AF2318"/>
    <w:rsid w:val="00B12633"/>
    <w:rsid w:val="00B47730"/>
    <w:rsid w:val="00C15070"/>
    <w:rsid w:val="00CB0664"/>
    <w:rsid w:val="00CB7277"/>
    <w:rsid w:val="00CF1598"/>
    <w:rsid w:val="00EA2439"/>
    <w:rsid w:val="00ED31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6BCD0"/>
  <w14:defaultImageDpi w14:val="300"/>
  <w15:docId w15:val="{6E2076CC-9D78-4518-BE24-3EB5318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7F2EB8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Matejkowska</cp:lastModifiedBy>
  <cp:revision>2</cp:revision>
  <dcterms:created xsi:type="dcterms:W3CDTF">2024-12-04T12:30:00Z</dcterms:created>
  <dcterms:modified xsi:type="dcterms:W3CDTF">2024-12-04T12:30:00Z</dcterms:modified>
  <cp:category/>
</cp:coreProperties>
</file>