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3CF11" w14:textId="77777777" w:rsidR="007A06C1" w:rsidRPr="007A06C1" w:rsidRDefault="007A06C1" w:rsidP="007A06C1">
      <w:pPr>
        <w:pStyle w:val="Default"/>
        <w:jc w:val="right"/>
        <w:rPr>
          <w:rFonts w:asciiTheme="minorHAnsi" w:hAnsiTheme="minorHAnsi"/>
          <w:sz w:val="20"/>
          <w:szCs w:val="20"/>
        </w:rPr>
      </w:pPr>
      <w:r w:rsidRPr="007A06C1">
        <w:rPr>
          <w:rFonts w:asciiTheme="minorHAnsi" w:hAnsiTheme="minorHAnsi"/>
          <w:sz w:val="20"/>
          <w:szCs w:val="20"/>
        </w:rPr>
        <w:t xml:space="preserve">Załącznik nr 1 do Regulaminu Konkursu </w:t>
      </w:r>
    </w:p>
    <w:p w14:paraId="4B0EC086" w14:textId="18FFC420" w:rsidR="00D67048" w:rsidRPr="00C30115" w:rsidRDefault="00683B2F">
      <w:pPr>
        <w:pStyle w:val="Nagwek1"/>
        <w:rPr>
          <w:lang w:val="pl-PL"/>
        </w:rPr>
      </w:pPr>
      <w:r w:rsidRPr="00C30115">
        <w:rPr>
          <w:lang w:val="pl-PL"/>
        </w:rPr>
        <w:t xml:space="preserve">Karta Zgłoszenia do Konkursu </w:t>
      </w:r>
      <w:proofErr w:type="spellStart"/>
      <w:r w:rsidRPr="00C30115">
        <w:rPr>
          <w:lang w:val="pl-PL"/>
        </w:rPr>
        <w:t>COOLtura</w:t>
      </w:r>
      <w:proofErr w:type="spellEnd"/>
      <w:r w:rsidRPr="00C30115">
        <w:rPr>
          <w:lang w:val="pl-PL"/>
        </w:rPr>
        <w:t xml:space="preserve"> 1.0</w:t>
      </w:r>
    </w:p>
    <w:p w14:paraId="24604BFE" w14:textId="41526FE4" w:rsidR="00B62E32" w:rsidRPr="00B62E32" w:rsidRDefault="00C30115" w:rsidP="00B62E32">
      <w:pPr>
        <w:pStyle w:val="Akapitzlist"/>
        <w:numPr>
          <w:ilvl w:val="0"/>
          <w:numId w:val="13"/>
        </w:numPr>
        <w:rPr>
          <w:i/>
          <w:iCs/>
          <w:lang w:val="pl-PL"/>
        </w:rPr>
      </w:pPr>
      <w:r w:rsidRPr="00B62E32">
        <w:rPr>
          <w:i/>
          <w:iCs/>
          <w:lang w:val="pl-PL"/>
        </w:rPr>
        <w:t>Wypełnion</w:t>
      </w:r>
      <w:r w:rsidR="0008699F" w:rsidRPr="00B62E32">
        <w:rPr>
          <w:i/>
          <w:iCs/>
          <w:lang w:val="pl-PL"/>
        </w:rPr>
        <w:t>ą</w:t>
      </w:r>
      <w:r w:rsidRPr="00B62E32">
        <w:rPr>
          <w:i/>
          <w:iCs/>
          <w:lang w:val="pl-PL"/>
        </w:rPr>
        <w:t xml:space="preserve"> kartę </w:t>
      </w:r>
      <w:r w:rsidR="00B62E32" w:rsidRPr="00B62E32">
        <w:rPr>
          <w:i/>
          <w:iCs/>
          <w:lang w:val="pl-PL"/>
        </w:rPr>
        <w:t xml:space="preserve">(w pliku edytowalnym </w:t>
      </w:r>
      <w:proofErr w:type="spellStart"/>
      <w:r w:rsidR="00B62E32" w:rsidRPr="00B62E32">
        <w:rPr>
          <w:i/>
          <w:iCs/>
          <w:lang w:val="pl-PL"/>
        </w:rPr>
        <w:t>word</w:t>
      </w:r>
      <w:proofErr w:type="spellEnd"/>
      <w:r w:rsidR="00B62E32" w:rsidRPr="00B62E32">
        <w:rPr>
          <w:i/>
          <w:iCs/>
          <w:lang w:val="pl-PL"/>
        </w:rPr>
        <w:t xml:space="preserve">) </w:t>
      </w:r>
      <w:r w:rsidR="00535F86" w:rsidRPr="00B62E32">
        <w:rPr>
          <w:i/>
          <w:iCs/>
          <w:lang w:val="pl-PL"/>
        </w:rPr>
        <w:t>należy wysłać</w:t>
      </w:r>
      <w:r w:rsidRPr="00B62E32">
        <w:rPr>
          <w:i/>
          <w:iCs/>
          <w:lang w:val="pl-PL"/>
        </w:rPr>
        <w:t xml:space="preserve"> na adres </w:t>
      </w:r>
      <w:hyperlink r:id="rId6" w:history="1">
        <w:r w:rsidRPr="00B62E32">
          <w:rPr>
            <w:rStyle w:val="Hipercze"/>
            <w:i/>
            <w:iCs/>
            <w:u w:val="none"/>
            <w:lang w:val="pl-PL"/>
          </w:rPr>
          <w:t>gok@ugzambrow.pl</w:t>
        </w:r>
      </w:hyperlink>
      <w:r w:rsidRPr="00B62E32">
        <w:rPr>
          <w:i/>
          <w:iCs/>
          <w:lang w:val="pl-PL"/>
        </w:rPr>
        <w:t xml:space="preserve"> do 3 stycznia 202</w:t>
      </w:r>
      <w:r w:rsidR="006C655A">
        <w:rPr>
          <w:i/>
          <w:iCs/>
          <w:lang w:val="pl-PL"/>
        </w:rPr>
        <w:t>5</w:t>
      </w:r>
      <w:r w:rsidRPr="00B62E32">
        <w:rPr>
          <w:i/>
          <w:iCs/>
          <w:lang w:val="pl-PL"/>
        </w:rPr>
        <w:t xml:space="preserve"> roku do godziny 23.59</w:t>
      </w:r>
      <w:r w:rsidR="00B62E32" w:rsidRPr="00B62E32">
        <w:rPr>
          <w:i/>
          <w:iCs/>
          <w:lang w:val="pl-PL"/>
        </w:rPr>
        <w:t xml:space="preserve">. </w:t>
      </w:r>
    </w:p>
    <w:p w14:paraId="68B96866" w14:textId="0A882782" w:rsidR="00B62E32" w:rsidRPr="00B62E32" w:rsidRDefault="00B62E32" w:rsidP="00B62E32">
      <w:pPr>
        <w:pStyle w:val="Akapitzlist"/>
        <w:numPr>
          <w:ilvl w:val="0"/>
          <w:numId w:val="13"/>
        </w:numPr>
        <w:rPr>
          <w:i/>
          <w:iCs/>
          <w:lang w:val="pl-PL"/>
        </w:rPr>
      </w:pPr>
      <w:r w:rsidRPr="00B62E32">
        <w:rPr>
          <w:i/>
          <w:iCs/>
          <w:lang w:val="pl-PL"/>
        </w:rPr>
        <w:t xml:space="preserve">Prosimy nie drukować kart. </w:t>
      </w:r>
    </w:p>
    <w:p w14:paraId="3EE96785" w14:textId="77777777" w:rsidR="00535F86" w:rsidRPr="00B62E32" w:rsidRDefault="00535F86" w:rsidP="00535F86">
      <w:pPr>
        <w:pStyle w:val="Akapitzlist"/>
        <w:numPr>
          <w:ilvl w:val="0"/>
          <w:numId w:val="13"/>
        </w:numPr>
        <w:rPr>
          <w:i/>
          <w:iCs/>
          <w:lang w:val="pl-PL"/>
        </w:rPr>
      </w:pPr>
      <w:r w:rsidRPr="00B62E32">
        <w:rPr>
          <w:i/>
          <w:iCs/>
          <w:lang w:val="pl-PL"/>
        </w:rPr>
        <w:t xml:space="preserve">W tytule maila proszę napisać: </w:t>
      </w:r>
      <w:proofErr w:type="spellStart"/>
      <w:r w:rsidRPr="00B62E32">
        <w:rPr>
          <w:i/>
          <w:iCs/>
          <w:lang w:val="pl-PL"/>
        </w:rPr>
        <w:t>COOLtura</w:t>
      </w:r>
      <w:proofErr w:type="spellEnd"/>
      <w:r w:rsidRPr="00B62E32">
        <w:rPr>
          <w:i/>
          <w:iCs/>
          <w:lang w:val="pl-PL"/>
        </w:rPr>
        <w:t xml:space="preserve"> 1.0. </w:t>
      </w:r>
    </w:p>
    <w:p w14:paraId="6BE2746F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br/>
      </w:r>
    </w:p>
    <w:p w14:paraId="6999BAFC" w14:textId="77777777" w:rsidR="00D67048" w:rsidRPr="00C30115" w:rsidRDefault="00683B2F">
      <w:pPr>
        <w:pStyle w:val="Nagwek2"/>
        <w:rPr>
          <w:lang w:val="pl-PL"/>
        </w:rPr>
      </w:pPr>
      <w:r w:rsidRPr="00C30115">
        <w:rPr>
          <w:lang w:val="pl-PL"/>
        </w:rPr>
        <w:t>1. DANE GRUPY</w:t>
      </w:r>
    </w:p>
    <w:p w14:paraId="49A74EB5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t>Nazwa grupy: ____________________________________________</w:t>
      </w:r>
    </w:p>
    <w:p w14:paraId="32834494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t>Liczba członków grupy: ___________________________________</w:t>
      </w:r>
    </w:p>
    <w:p w14:paraId="78AA7549" w14:textId="289494C4" w:rsidR="00D67048" w:rsidRPr="00C30115" w:rsidRDefault="00683B2F">
      <w:pPr>
        <w:rPr>
          <w:lang w:val="pl-PL"/>
        </w:rPr>
      </w:pPr>
      <w:r w:rsidRPr="00C30115">
        <w:rPr>
          <w:lang w:val="pl-PL"/>
        </w:rPr>
        <w:t>(*Grupa musi liczyć co najmniej 5 osób*)</w:t>
      </w:r>
      <w:r w:rsidRPr="00C30115">
        <w:rPr>
          <w:lang w:val="pl-PL"/>
        </w:rPr>
        <w:br/>
      </w:r>
    </w:p>
    <w:p w14:paraId="3E627BEA" w14:textId="77777777" w:rsidR="00D67048" w:rsidRPr="00C30115" w:rsidRDefault="00683B2F">
      <w:pPr>
        <w:pStyle w:val="Nagwek2"/>
        <w:rPr>
          <w:lang w:val="pl-PL"/>
        </w:rPr>
      </w:pPr>
      <w:r w:rsidRPr="00C30115">
        <w:rPr>
          <w:lang w:val="pl-PL"/>
        </w:rPr>
        <w:t>2. DANE LIDERA GRUPY</w:t>
      </w:r>
    </w:p>
    <w:p w14:paraId="6338865D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t>Imię i nazwisko: _________________________________________</w:t>
      </w:r>
    </w:p>
    <w:p w14:paraId="0A878D22" w14:textId="3B736F82" w:rsidR="00D67048" w:rsidRPr="00C30115" w:rsidRDefault="0096562D">
      <w:pPr>
        <w:rPr>
          <w:lang w:val="pl-PL"/>
        </w:rPr>
      </w:pPr>
      <w:r>
        <w:rPr>
          <w:lang w:val="pl-PL"/>
        </w:rPr>
        <w:t xml:space="preserve"> </w:t>
      </w:r>
      <w:r w:rsidR="00CC1558">
        <w:rPr>
          <w:lang w:val="pl-PL"/>
        </w:rPr>
        <w:t>W</w:t>
      </w:r>
      <w:r>
        <w:rPr>
          <w:lang w:val="pl-PL"/>
        </w:rPr>
        <w:t>iek</w:t>
      </w:r>
      <w:r w:rsidRPr="00C30115">
        <w:rPr>
          <w:lang w:val="pl-PL"/>
        </w:rPr>
        <w:t>: __________________________________________</w:t>
      </w:r>
    </w:p>
    <w:p w14:paraId="0D3E01AF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t xml:space="preserve">Adres e-mail: </w:t>
      </w:r>
      <w:r w:rsidRPr="00C30115">
        <w:rPr>
          <w:lang w:val="pl-PL"/>
        </w:rPr>
        <w:t>____________________________________________</w:t>
      </w:r>
    </w:p>
    <w:p w14:paraId="1ED3501F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t>Numer telefonu: __________________________________________</w:t>
      </w:r>
    </w:p>
    <w:p w14:paraId="2BB57BEC" w14:textId="37C727FB" w:rsidR="00D67048" w:rsidRPr="00C30115" w:rsidRDefault="00D67048">
      <w:pPr>
        <w:rPr>
          <w:lang w:val="pl-PL"/>
        </w:rPr>
      </w:pPr>
    </w:p>
    <w:p w14:paraId="6C5FCB39" w14:textId="77777777" w:rsidR="00D67048" w:rsidRPr="00C30115" w:rsidRDefault="00683B2F">
      <w:pPr>
        <w:pStyle w:val="Nagwek2"/>
        <w:rPr>
          <w:lang w:val="pl-PL"/>
        </w:rPr>
      </w:pPr>
      <w:r w:rsidRPr="00C30115">
        <w:rPr>
          <w:lang w:val="pl-PL"/>
        </w:rPr>
        <w:t>3. LISTA CZŁONKÓW GRUPY</w:t>
      </w:r>
    </w:p>
    <w:p w14:paraId="32043648" w14:textId="6DE12781" w:rsidR="00D67048" w:rsidRPr="00C30115" w:rsidRDefault="00683B2F">
      <w:pPr>
        <w:rPr>
          <w:lang w:val="pl-PL"/>
        </w:rPr>
      </w:pPr>
      <w:r w:rsidRPr="00C30115">
        <w:rPr>
          <w:lang w:val="pl-PL"/>
        </w:rPr>
        <w:t>(*</w:t>
      </w:r>
      <w:r w:rsidR="00B62E32">
        <w:rPr>
          <w:lang w:val="pl-PL"/>
        </w:rPr>
        <w:t>I</w:t>
      </w:r>
      <w:r w:rsidRPr="00C30115">
        <w:rPr>
          <w:lang w:val="pl-PL"/>
        </w:rPr>
        <w:t>miona i nazwiska wszystkich członków grupy.*)</w:t>
      </w:r>
    </w:p>
    <w:p w14:paraId="66A32346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t>1. __________________________________________________________</w:t>
      </w:r>
    </w:p>
    <w:p w14:paraId="1B8D1A56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t>2. __________________________________________________________</w:t>
      </w:r>
    </w:p>
    <w:p w14:paraId="0F3809EC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t>3. __________________________________________________________</w:t>
      </w:r>
    </w:p>
    <w:p w14:paraId="73E14A72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t>4. __________________________________________________________</w:t>
      </w:r>
    </w:p>
    <w:p w14:paraId="24F1DB98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t>5. __________________________________________________________</w:t>
      </w:r>
    </w:p>
    <w:p w14:paraId="6D822A83" w14:textId="779D338D" w:rsidR="00D67048" w:rsidRPr="00C30115" w:rsidRDefault="00C30115">
      <w:pPr>
        <w:rPr>
          <w:i/>
          <w:iCs/>
          <w:color w:val="FF0000"/>
          <w:lang w:val="pl-PL"/>
        </w:rPr>
      </w:pPr>
      <w:r w:rsidRPr="00C30115">
        <w:rPr>
          <w:i/>
          <w:iCs/>
          <w:color w:val="FF0000"/>
          <w:lang w:val="pl-PL"/>
        </w:rPr>
        <w:t xml:space="preserve">Jeżeli trzeba, </w:t>
      </w:r>
      <w:r>
        <w:rPr>
          <w:i/>
          <w:iCs/>
          <w:color w:val="FF0000"/>
          <w:lang w:val="pl-PL"/>
        </w:rPr>
        <w:t>można dopisać</w:t>
      </w:r>
      <w:r w:rsidRPr="00C30115">
        <w:rPr>
          <w:i/>
          <w:iCs/>
          <w:color w:val="FF0000"/>
          <w:lang w:val="pl-PL"/>
        </w:rPr>
        <w:t xml:space="preserve"> więcej członków </w:t>
      </w:r>
    </w:p>
    <w:p w14:paraId="35A5CAB1" w14:textId="64CF9611" w:rsidR="00D67048" w:rsidRPr="00C30115" w:rsidRDefault="00D67048">
      <w:pPr>
        <w:rPr>
          <w:lang w:val="pl-PL"/>
        </w:rPr>
      </w:pPr>
    </w:p>
    <w:p w14:paraId="345DBFBE" w14:textId="77777777" w:rsidR="00D67048" w:rsidRPr="00C30115" w:rsidRDefault="00683B2F">
      <w:pPr>
        <w:pStyle w:val="Nagwek2"/>
        <w:rPr>
          <w:lang w:val="pl-PL"/>
        </w:rPr>
      </w:pPr>
      <w:r w:rsidRPr="00C30115">
        <w:rPr>
          <w:lang w:val="pl-PL"/>
        </w:rPr>
        <w:lastRenderedPageBreak/>
        <w:t>4. INFORMACJE O PROJEKCIE</w:t>
      </w:r>
    </w:p>
    <w:p w14:paraId="2BECBCC7" w14:textId="77777777" w:rsidR="00DE025F" w:rsidRPr="00C30115" w:rsidRDefault="00DE025F">
      <w:pPr>
        <w:rPr>
          <w:lang w:val="pl-PL"/>
        </w:rPr>
      </w:pPr>
    </w:p>
    <w:p w14:paraId="0B91B4E4" w14:textId="024BAB06" w:rsidR="00D67048" w:rsidRPr="00C30115" w:rsidRDefault="00683B2F">
      <w:pPr>
        <w:rPr>
          <w:lang w:val="pl-PL"/>
        </w:rPr>
      </w:pPr>
      <w:r w:rsidRPr="00C30115">
        <w:rPr>
          <w:lang w:val="pl-PL"/>
        </w:rPr>
        <w:t>Tytuł projektu: ___________________________________________</w:t>
      </w:r>
    </w:p>
    <w:p w14:paraId="6FD552A3" w14:textId="69EAF2C7" w:rsidR="00D67048" w:rsidRPr="00C30115" w:rsidRDefault="00683B2F">
      <w:pPr>
        <w:rPr>
          <w:lang w:val="pl-PL"/>
        </w:rPr>
      </w:pPr>
      <w:r w:rsidRPr="00C30115">
        <w:rPr>
          <w:lang w:val="pl-PL"/>
        </w:rPr>
        <w:t xml:space="preserve">Krótki opis </w:t>
      </w:r>
      <w:r w:rsidR="00E3287B">
        <w:rPr>
          <w:lang w:val="pl-PL"/>
        </w:rPr>
        <w:t>projektu</w:t>
      </w:r>
      <w:r w:rsidRPr="00C30115">
        <w:rPr>
          <w:lang w:val="pl-PL"/>
        </w:rPr>
        <w:t xml:space="preserve"> </w:t>
      </w:r>
      <w:r w:rsidRPr="00C30115">
        <w:rPr>
          <w:color w:val="FF0000"/>
          <w:lang w:val="pl-PL"/>
        </w:rPr>
        <w:t xml:space="preserve">(maks. </w:t>
      </w:r>
      <w:r w:rsidR="00DE025F" w:rsidRPr="00C30115">
        <w:rPr>
          <w:color w:val="FF0000"/>
          <w:lang w:val="pl-PL"/>
        </w:rPr>
        <w:t>5</w:t>
      </w:r>
      <w:r w:rsidRPr="00C30115">
        <w:rPr>
          <w:color w:val="FF0000"/>
          <w:lang w:val="pl-PL"/>
        </w:rPr>
        <w:t>00 słów):</w:t>
      </w:r>
    </w:p>
    <w:p w14:paraId="65D01FD0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t>___________________________________________________________</w:t>
      </w:r>
    </w:p>
    <w:p w14:paraId="7C615E47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t>___________________________________________________________</w:t>
      </w:r>
    </w:p>
    <w:p w14:paraId="3E6AC354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t>___________________________________________________________</w:t>
      </w:r>
    </w:p>
    <w:p w14:paraId="20D438F8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br/>
      </w:r>
    </w:p>
    <w:p w14:paraId="089A5891" w14:textId="30D32E2B" w:rsidR="00D67048" w:rsidRPr="00C30115" w:rsidRDefault="00683B2F">
      <w:pPr>
        <w:rPr>
          <w:lang w:val="pl-PL"/>
        </w:rPr>
      </w:pPr>
      <w:r w:rsidRPr="00C30115">
        <w:rPr>
          <w:lang w:val="pl-PL"/>
        </w:rPr>
        <w:t>Harmonogram wydarzenia (opis planu dnia):</w:t>
      </w:r>
    </w:p>
    <w:p w14:paraId="24445751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t>___________________________________________________________</w:t>
      </w:r>
    </w:p>
    <w:p w14:paraId="6CD69172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t>___________________________________________________________</w:t>
      </w:r>
    </w:p>
    <w:p w14:paraId="7E96A624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t>___________________________________________________________</w:t>
      </w:r>
    </w:p>
    <w:p w14:paraId="7470AA49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br/>
      </w:r>
    </w:p>
    <w:p w14:paraId="2141B26D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t>Czy projekt wymaga wsparcia finansowego Centrum Kultury?</w:t>
      </w:r>
    </w:p>
    <w:p w14:paraId="7066B578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t>☐</w:t>
      </w:r>
      <w:r w:rsidRPr="00C30115">
        <w:rPr>
          <w:lang w:val="pl-PL"/>
        </w:rPr>
        <w:t xml:space="preserve"> Tak</w:t>
      </w:r>
    </w:p>
    <w:p w14:paraId="2F4CAD70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t>☐</w:t>
      </w:r>
      <w:r w:rsidRPr="00C30115">
        <w:rPr>
          <w:lang w:val="pl-PL"/>
        </w:rPr>
        <w:t xml:space="preserve"> Nie</w:t>
      </w:r>
    </w:p>
    <w:p w14:paraId="2BA66A72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br/>
      </w:r>
    </w:p>
    <w:p w14:paraId="2A4E5934" w14:textId="1B1E0A5D" w:rsidR="00D67048" w:rsidRPr="00C30115" w:rsidRDefault="00683B2F">
      <w:pPr>
        <w:rPr>
          <w:lang w:val="pl-PL"/>
        </w:rPr>
      </w:pPr>
      <w:r w:rsidRPr="00C30115">
        <w:rPr>
          <w:lang w:val="pl-PL"/>
        </w:rPr>
        <w:t xml:space="preserve">Jeśli tak, podaj </w:t>
      </w:r>
      <w:r w:rsidRPr="00C30115">
        <w:rPr>
          <w:lang w:val="pl-PL"/>
        </w:rPr>
        <w:t>szacunkowy budżet</w:t>
      </w:r>
      <w:r w:rsidR="00C30115">
        <w:rPr>
          <w:lang w:val="pl-PL"/>
        </w:rPr>
        <w:t xml:space="preserve"> i na co ma być przeznaczony</w:t>
      </w:r>
      <w:r w:rsidRPr="00C30115">
        <w:rPr>
          <w:lang w:val="pl-PL"/>
        </w:rPr>
        <w:t xml:space="preserve"> (maks. </w:t>
      </w:r>
      <w:r w:rsidR="00AA4B2A">
        <w:rPr>
          <w:lang w:val="pl-PL"/>
        </w:rPr>
        <w:t>2</w:t>
      </w:r>
      <w:r w:rsidRPr="00C30115">
        <w:rPr>
          <w:lang w:val="pl-PL"/>
        </w:rPr>
        <w:t>000 zł):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60"/>
      </w:tblGrid>
      <w:tr w:rsidR="00683B2F" w14:paraId="7D6932A8" w14:textId="77777777" w:rsidTr="00466478">
        <w:tc>
          <w:tcPr>
            <w:tcW w:w="2160" w:type="dxa"/>
          </w:tcPr>
          <w:p w14:paraId="44CA1421" w14:textId="77777777" w:rsidR="00683B2F" w:rsidRDefault="00683B2F" w:rsidP="00466478">
            <w:proofErr w:type="spellStart"/>
            <w:r>
              <w:t>Opis</w:t>
            </w:r>
            <w:proofErr w:type="spellEnd"/>
            <w:r>
              <w:t xml:space="preserve"> </w:t>
            </w:r>
            <w:proofErr w:type="spellStart"/>
            <w:r>
              <w:t>wydatku</w:t>
            </w:r>
            <w:proofErr w:type="spellEnd"/>
          </w:p>
        </w:tc>
        <w:tc>
          <w:tcPr>
            <w:tcW w:w="2160" w:type="dxa"/>
          </w:tcPr>
          <w:p w14:paraId="17731932" w14:textId="77777777" w:rsidR="00683B2F" w:rsidRDefault="00683B2F" w:rsidP="00466478">
            <w:proofErr w:type="spellStart"/>
            <w:r>
              <w:t>Kwota</w:t>
            </w:r>
            <w:proofErr w:type="spellEnd"/>
            <w:r>
              <w:t xml:space="preserve"> [zł]</w:t>
            </w:r>
          </w:p>
        </w:tc>
      </w:tr>
      <w:tr w:rsidR="00683B2F" w14:paraId="5036A564" w14:textId="77777777" w:rsidTr="00466478">
        <w:tc>
          <w:tcPr>
            <w:tcW w:w="2160" w:type="dxa"/>
          </w:tcPr>
          <w:p w14:paraId="11ABAFFA" w14:textId="77777777" w:rsidR="00683B2F" w:rsidRDefault="00683B2F" w:rsidP="00466478"/>
        </w:tc>
        <w:tc>
          <w:tcPr>
            <w:tcW w:w="2160" w:type="dxa"/>
          </w:tcPr>
          <w:p w14:paraId="028AD773" w14:textId="77777777" w:rsidR="00683B2F" w:rsidRDefault="00683B2F" w:rsidP="00466478"/>
        </w:tc>
      </w:tr>
      <w:tr w:rsidR="00683B2F" w14:paraId="78FD4415" w14:textId="77777777" w:rsidTr="00466478">
        <w:tc>
          <w:tcPr>
            <w:tcW w:w="2160" w:type="dxa"/>
          </w:tcPr>
          <w:p w14:paraId="01FA81D3" w14:textId="77777777" w:rsidR="00683B2F" w:rsidRDefault="00683B2F" w:rsidP="00466478"/>
        </w:tc>
        <w:tc>
          <w:tcPr>
            <w:tcW w:w="2160" w:type="dxa"/>
          </w:tcPr>
          <w:p w14:paraId="02533726" w14:textId="77777777" w:rsidR="00683B2F" w:rsidRDefault="00683B2F" w:rsidP="00466478"/>
        </w:tc>
      </w:tr>
      <w:tr w:rsidR="00683B2F" w14:paraId="5C393099" w14:textId="77777777" w:rsidTr="00466478">
        <w:tc>
          <w:tcPr>
            <w:tcW w:w="2160" w:type="dxa"/>
          </w:tcPr>
          <w:p w14:paraId="079A1FF7" w14:textId="77777777" w:rsidR="00683B2F" w:rsidRDefault="00683B2F" w:rsidP="00466478"/>
        </w:tc>
        <w:tc>
          <w:tcPr>
            <w:tcW w:w="2160" w:type="dxa"/>
          </w:tcPr>
          <w:p w14:paraId="3EC8FEED" w14:textId="77777777" w:rsidR="00683B2F" w:rsidRDefault="00683B2F" w:rsidP="00466478"/>
        </w:tc>
      </w:tr>
      <w:tr w:rsidR="00683B2F" w14:paraId="15FE9CE9" w14:textId="77777777" w:rsidTr="00466478">
        <w:tc>
          <w:tcPr>
            <w:tcW w:w="2160" w:type="dxa"/>
          </w:tcPr>
          <w:p w14:paraId="39C8E737" w14:textId="77777777" w:rsidR="00683B2F" w:rsidRDefault="00683B2F" w:rsidP="00466478"/>
        </w:tc>
        <w:tc>
          <w:tcPr>
            <w:tcW w:w="2160" w:type="dxa"/>
          </w:tcPr>
          <w:p w14:paraId="6B5AFB2D" w14:textId="77777777" w:rsidR="00683B2F" w:rsidRDefault="00683B2F" w:rsidP="00466478"/>
        </w:tc>
      </w:tr>
      <w:tr w:rsidR="00683B2F" w14:paraId="6107508D" w14:textId="77777777" w:rsidTr="00466478">
        <w:tc>
          <w:tcPr>
            <w:tcW w:w="2160" w:type="dxa"/>
          </w:tcPr>
          <w:p w14:paraId="32EE4A82" w14:textId="77777777" w:rsidR="00683B2F" w:rsidRDefault="00683B2F" w:rsidP="00466478"/>
        </w:tc>
        <w:tc>
          <w:tcPr>
            <w:tcW w:w="2160" w:type="dxa"/>
          </w:tcPr>
          <w:p w14:paraId="7AAD20F5" w14:textId="77777777" w:rsidR="00683B2F" w:rsidRDefault="00683B2F" w:rsidP="00466478"/>
        </w:tc>
      </w:tr>
    </w:tbl>
    <w:p w14:paraId="4674569D" w14:textId="5DA66856" w:rsidR="00535F86" w:rsidRDefault="00535F86" w:rsidP="00535F86">
      <w:r>
        <w:br/>
        <w:t xml:space="preserve">Suma </w:t>
      </w:r>
      <w:proofErr w:type="spellStart"/>
      <w:r>
        <w:t>wydatków</w:t>
      </w:r>
      <w:proofErr w:type="spellEnd"/>
      <w:r>
        <w:t xml:space="preserve">: ______________________________ </w:t>
      </w:r>
      <w:proofErr w:type="spellStart"/>
      <w:r>
        <w:t>zł</w:t>
      </w:r>
      <w:proofErr w:type="spellEnd"/>
      <w:r>
        <w:br/>
      </w:r>
    </w:p>
    <w:p w14:paraId="753CAF01" w14:textId="53FD8ED2" w:rsidR="00D67048" w:rsidRPr="00C30115" w:rsidRDefault="00D67048">
      <w:pPr>
        <w:rPr>
          <w:lang w:val="pl-PL"/>
        </w:rPr>
      </w:pPr>
    </w:p>
    <w:p w14:paraId="3412A8C8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lastRenderedPageBreak/>
        <w:t>Czy projekt wymaga specjalnego sprzętu lub wsparcia technicznego?</w:t>
      </w:r>
    </w:p>
    <w:p w14:paraId="4AE1DE64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t>☐</w:t>
      </w:r>
      <w:r w:rsidRPr="00C30115">
        <w:rPr>
          <w:lang w:val="pl-PL"/>
        </w:rPr>
        <w:t xml:space="preserve"> Tak ☐ Nie</w:t>
      </w:r>
    </w:p>
    <w:p w14:paraId="561D8515" w14:textId="4BC4D988" w:rsidR="00D67048" w:rsidRPr="00C30115" w:rsidRDefault="00D67048">
      <w:pPr>
        <w:rPr>
          <w:lang w:val="pl-PL"/>
        </w:rPr>
      </w:pPr>
    </w:p>
    <w:p w14:paraId="45875FE7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t>Jeśli tak, opisz wymagania:</w:t>
      </w:r>
    </w:p>
    <w:p w14:paraId="7577029F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t>___________________________________________________________</w:t>
      </w:r>
    </w:p>
    <w:p w14:paraId="71AC8891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t>___________________________________________________________</w:t>
      </w:r>
    </w:p>
    <w:p w14:paraId="030017CB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br/>
      </w:r>
    </w:p>
    <w:p w14:paraId="359D76A0" w14:textId="31A56F1B" w:rsidR="00D67048" w:rsidRPr="00C30115" w:rsidRDefault="00683B2F">
      <w:pPr>
        <w:rPr>
          <w:lang w:val="pl-PL"/>
        </w:rPr>
      </w:pPr>
      <w:r w:rsidRPr="00C30115">
        <w:rPr>
          <w:lang w:val="pl-PL"/>
        </w:rPr>
        <w:t>Jakie korzyści przyniesie projekt lokalnej społeczności</w:t>
      </w:r>
      <w:r w:rsidR="00C30115">
        <w:rPr>
          <w:lang w:val="pl-PL"/>
        </w:rPr>
        <w:t>, zwłaszcza młodzieży z terenu Gminy Zambrów</w:t>
      </w:r>
      <w:r w:rsidRPr="00C30115">
        <w:rPr>
          <w:lang w:val="pl-PL"/>
        </w:rPr>
        <w:t>?</w:t>
      </w:r>
    </w:p>
    <w:p w14:paraId="74DCB496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t>___________________________________________________________</w:t>
      </w:r>
    </w:p>
    <w:p w14:paraId="5208D4E1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t>___________________________________________________________</w:t>
      </w:r>
    </w:p>
    <w:p w14:paraId="37DB9547" w14:textId="7FF72628" w:rsidR="00D67048" w:rsidRPr="00C30115" w:rsidRDefault="00D67048">
      <w:pPr>
        <w:rPr>
          <w:lang w:val="pl-PL"/>
        </w:rPr>
      </w:pPr>
    </w:p>
    <w:p w14:paraId="0EE1E996" w14:textId="19722833" w:rsidR="00DE025F" w:rsidRPr="00C30115" w:rsidRDefault="00683B2F" w:rsidP="005C7B5A">
      <w:pPr>
        <w:pStyle w:val="Nagwek2"/>
        <w:rPr>
          <w:lang w:val="pl-PL"/>
        </w:rPr>
      </w:pPr>
      <w:r w:rsidRPr="00C30115">
        <w:rPr>
          <w:lang w:val="pl-PL"/>
        </w:rPr>
        <w:t>5. OŚWIADCZENIA I ZGODY</w:t>
      </w:r>
    </w:p>
    <w:p w14:paraId="30D1DFE5" w14:textId="77777777" w:rsidR="003222F9" w:rsidRPr="00494EB1" w:rsidRDefault="00BC5A3C" w:rsidP="003222F9">
      <w:pPr>
        <w:rPr>
          <w:lang w:val="pl-PL"/>
        </w:rPr>
      </w:pPr>
      <w:r w:rsidRPr="00494EB1">
        <w:rPr>
          <w:lang w:val="pl-PL"/>
        </w:rPr>
        <w:t>Z</w:t>
      </w:r>
      <w:r w:rsidR="00DE025F" w:rsidRPr="00494EB1">
        <w:rPr>
          <w:lang w:val="pl-PL"/>
        </w:rPr>
        <w:t xml:space="preserve">gody </w:t>
      </w:r>
      <w:r w:rsidRPr="00494EB1">
        <w:rPr>
          <w:lang w:val="pl-PL"/>
        </w:rPr>
        <w:t xml:space="preserve">na udział w konkursie </w:t>
      </w:r>
      <w:r w:rsidR="005C7B5A" w:rsidRPr="00494EB1">
        <w:rPr>
          <w:u w:val="single"/>
          <w:lang w:val="pl-PL"/>
        </w:rPr>
        <w:t xml:space="preserve">osób niepełnoletnich </w:t>
      </w:r>
      <w:r w:rsidR="00DE025F" w:rsidRPr="00494EB1">
        <w:rPr>
          <w:lang w:val="pl-PL"/>
        </w:rPr>
        <w:t>należy dostarczyć osobiście do siedziby Centrum Kultury Gminy Zambrów (Wola Zambrowska, ul. Leśna 2, 18-300 Zambrów) w terminie do 10 stycznia 2025 roku, w dni robocze (poniedziałek-piątek), w godzinach od 08.00 do 16.00.</w:t>
      </w:r>
    </w:p>
    <w:p w14:paraId="6AF4DA43" w14:textId="3E3C77EF" w:rsidR="002C44B2" w:rsidRPr="00494EB1" w:rsidRDefault="008F01EF" w:rsidP="003222F9">
      <w:pPr>
        <w:rPr>
          <w:lang w:val="pl-PL"/>
        </w:rPr>
      </w:pPr>
      <w:r w:rsidRPr="00494EB1">
        <w:rPr>
          <w:lang w:val="pl-PL"/>
        </w:rPr>
        <w:t xml:space="preserve">Przesłanie formularza zgłoszeniowego będzie rozumiane jako działanie potwierdzające związane z wyrażeniem zgody na rejestrowanie i publikowanie wizerunku uczestnika konkursu.  </w:t>
      </w:r>
    </w:p>
    <w:p w14:paraId="6A34B946" w14:textId="0397A07F" w:rsidR="008F01EF" w:rsidRDefault="008F01EF" w:rsidP="00F96ECC">
      <w:pPr>
        <w:spacing w:after="0"/>
        <w:rPr>
          <w:lang w:val="pl-PL"/>
        </w:rPr>
      </w:pPr>
      <w:r w:rsidRPr="00494EB1">
        <w:rPr>
          <w:lang w:val="pl-PL"/>
        </w:rPr>
        <w:t xml:space="preserve">Niewyrażenie zgody na </w:t>
      </w:r>
      <w:r w:rsidR="00F96ECC" w:rsidRPr="00494EB1">
        <w:rPr>
          <w:lang w:val="pl-PL"/>
        </w:rPr>
        <w:t xml:space="preserve">rejestrację i </w:t>
      </w:r>
      <w:r w:rsidRPr="00494EB1">
        <w:rPr>
          <w:lang w:val="pl-PL"/>
        </w:rPr>
        <w:t xml:space="preserve">publikacje wizerunku nie wyklucza możliwości wzięcia udziału w konkursie. </w:t>
      </w:r>
    </w:p>
    <w:p w14:paraId="54B06374" w14:textId="77777777" w:rsidR="00494EB1" w:rsidRPr="00494EB1" w:rsidRDefault="00494EB1" w:rsidP="00F96ECC">
      <w:pPr>
        <w:spacing w:after="0"/>
        <w:rPr>
          <w:lang w:val="pl-PL"/>
        </w:rPr>
      </w:pPr>
    </w:p>
    <w:p w14:paraId="36FB8547" w14:textId="7AD19CA8" w:rsidR="008F01EF" w:rsidRPr="00494EB1" w:rsidRDefault="00F96ECC">
      <w:pPr>
        <w:rPr>
          <w:lang w:val="pl-PL"/>
        </w:rPr>
      </w:pPr>
      <w:r w:rsidRPr="00494EB1">
        <w:rPr>
          <w:lang w:val="pl-PL"/>
        </w:rPr>
        <w:t xml:space="preserve">Osoby, które </w:t>
      </w:r>
      <w:r w:rsidRPr="00494EB1">
        <w:rPr>
          <w:u w:val="single"/>
          <w:lang w:val="pl-PL"/>
        </w:rPr>
        <w:t xml:space="preserve">nie wyrażają zgody </w:t>
      </w:r>
      <w:r w:rsidR="003222F9" w:rsidRPr="00494EB1">
        <w:rPr>
          <w:u w:val="single"/>
          <w:lang w:val="pl-PL"/>
        </w:rPr>
        <w:t>na rejestrację i publikację</w:t>
      </w:r>
      <w:r w:rsidR="003222F9" w:rsidRPr="00494EB1">
        <w:rPr>
          <w:lang w:val="pl-PL"/>
        </w:rPr>
        <w:t xml:space="preserve"> wizerunku zobowiązane są do wypełnienia formularza </w:t>
      </w:r>
      <w:r w:rsidR="0015228F" w:rsidRPr="00494EB1">
        <w:rPr>
          <w:lang w:val="pl-PL"/>
        </w:rPr>
        <w:t xml:space="preserve">„Publikacja wizerunku” </w:t>
      </w:r>
      <w:r w:rsidR="003222F9" w:rsidRPr="00494EB1">
        <w:rPr>
          <w:lang w:val="pl-PL"/>
        </w:rPr>
        <w:t xml:space="preserve">i dostarczenia </w:t>
      </w:r>
      <w:r w:rsidR="003C3BAD" w:rsidRPr="00494EB1">
        <w:rPr>
          <w:lang w:val="pl-PL"/>
        </w:rPr>
        <w:t>do siedziby Centrum Kultury Gminy Zambrów (Wola Zambrowska, ul. Leśna 2, 18-300 Zambrów) w terminie do 10 stycznia 2025 roku, w dni robocze (poniedziałek-piątek), w godzinach od 08.00 do 16.00.</w:t>
      </w:r>
    </w:p>
    <w:p w14:paraId="0FD56F9F" w14:textId="0340C7F0" w:rsidR="00BC5A3C" w:rsidRPr="00BC5A3C" w:rsidRDefault="00BC5A3C" w:rsidP="00BC5A3C">
      <w:pPr>
        <w:pStyle w:val="Akapitzlist"/>
        <w:numPr>
          <w:ilvl w:val="0"/>
          <w:numId w:val="12"/>
        </w:numPr>
        <w:rPr>
          <w:lang w:val="pl-PL"/>
        </w:rPr>
      </w:pPr>
      <w:r w:rsidRPr="00BC5A3C">
        <w:rPr>
          <w:lang w:val="pl-PL"/>
        </w:rPr>
        <w:t>Wzór zgody dla uczestników niepełnoletnich stanowi załącznik nr 2 do regulaminu.</w:t>
      </w:r>
    </w:p>
    <w:p w14:paraId="5127CC32" w14:textId="569DD4BC" w:rsidR="00D67048" w:rsidRPr="0015228F" w:rsidRDefault="0015228F" w:rsidP="0015228F">
      <w:pPr>
        <w:pStyle w:val="Akapitzlist"/>
        <w:numPr>
          <w:ilvl w:val="0"/>
          <w:numId w:val="12"/>
        </w:numPr>
        <w:rPr>
          <w:lang w:val="pl-PL"/>
        </w:rPr>
      </w:pPr>
      <w:r>
        <w:rPr>
          <w:lang w:val="pl-PL"/>
        </w:rPr>
        <w:t>Formularz „</w:t>
      </w:r>
      <w:r w:rsidRPr="0015228F">
        <w:rPr>
          <w:lang w:val="pl-PL"/>
        </w:rPr>
        <w:t>Publikacja wizerunku</w:t>
      </w:r>
      <w:r>
        <w:rPr>
          <w:lang w:val="pl-PL"/>
        </w:rPr>
        <w:t>”</w:t>
      </w:r>
      <w:r w:rsidRPr="0015228F">
        <w:rPr>
          <w:lang w:val="pl-PL"/>
        </w:rPr>
        <w:t xml:space="preserve"> </w:t>
      </w:r>
      <w:r w:rsidR="00BC5A3C" w:rsidRPr="0015228F">
        <w:rPr>
          <w:lang w:val="pl-PL"/>
        </w:rPr>
        <w:t>stanowi załącznik nr 3 do regulaminu.</w:t>
      </w:r>
      <w:r w:rsidR="00DE025F" w:rsidRPr="0015228F">
        <w:rPr>
          <w:lang w:val="pl-PL"/>
        </w:rPr>
        <w:br/>
      </w:r>
    </w:p>
    <w:p w14:paraId="6CE8BFB6" w14:textId="5E41257A" w:rsidR="00D67048" w:rsidRPr="00C30115" w:rsidRDefault="00D67048">
      <w:pPr>
        <w:rPr>
          <w:lang w:val="pl-PL"/>
        </w:rPr>
      </w:pPr>
    </w:p>
    <w:p w14:paraId="380F9F21" w14:textId="4CE78F66" w:rsidR="00D67048" w:rsidRPr="00C30115" w:rsidRDefault="00964BF3">
      <w:pPr>
        <w:pStyle w:val="Nagwek2"/>
        <w:rPr>
          <w:lang w:val="pl-PL"/>
        </w:rPr>
      </w:pPr>
      <w:r>
        <w:rPr>
          <w:lang w:val="pl-PL"/>
        </w:rPr>
        <w:lastRenderedPageBreak/>
        <w:t>6</w:t>
      </w:r>
      <w:r w:rsidRPr="00C30115">
        <w:rPr>
          <w:lang w:val="pl-PL"/>
        </w:rPr>
        <w:t>. WERYFIKACJA PRZEZ ORGANIZATORA</w:t>
      </w:r>
    </w:p>
    <w:p w14:paraId="4C33B746" w14:textId="77777777" w:rsidR="00DE025F" w:rsidRPr="00C30115" w:rsidRDefault="00DE025F">
      <w:pPr>
        <w:rPr>
          <w:lang w:val="pl-PL"/>
        </w:rPr>
      </w:pPr>
    </w:p>
    <w:p w14:paraId="4A589220" w14:textId="206134CF" w:rsidR="00D67048" w:rsidRPr="00C30115" w:rsidRDefault="00683B2F">
      <w:pPr>
        <w:rPr>
          <w:lang w:val="pl-PL"/>
        </w:rPr>
      </w:pPr>
      <w:r w:rsidRPr="00C30115">
        <w:rPr>
          <w:lang w:val="pl-PL"/>
        </w:rPr>
        <w:t>*Wypełnia Organizator*</w:t>
      </w:r>
    </w:p>
    <w:p w14:paraId="42EAA6FF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t>Data wpływu zgłoszenia: _________________________________________</w:t>
      </w:r>
    </w:p>
    <w:p w14:paraId="3F156884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t>Ocena formalna: ☐ Pozytywna ☐ Negatywna</w:t>
      </w:r>
    </w:p>
    <w:p w14:paraId="33576EAA" w14:textId="77777777" w:rsidR="00D67048" w:rsidRPr="00C30115" w:rsidRDefault="00683B2F">
      <w:pPr>
        <w:rPr>
          <w:lang w:val="pl-PL"/>
        </w:rPr>
      </w:pPr>
      <w:r w:rsidRPr="00C30115">
        <w:rPr>
          <w:lang w:val="pl-PL"/>
        </w:rPr>
        <w:t>Uwagi: _________________________________________________________</w:t>
      </w:r>
    </w:p>
    <w:sectPr w:rsidR="00D67048" w:rsidRPr="00C301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BB3180"/>
    <w:multiLevelType w:val="hybridMultilevel"/>
    <w:tmpl w:val="8EDE6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210E6"/>
    <w:multiLevelType w:val="hybridMultilevel"/>
    <w:tmpl w:val="DD801018"/>
    <w:lvl w:ilvl="0" w:tplc="70AAC4E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92A34"/>
    <w:multiLevelType w:val="hybridMultilevel"/>
    <w:tmpl w:val="F5B23B8A"/>
    <w:lvl w:ilvl="0" w:tplc="632C2CD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04927"/>
    <w:multiLevelType w:val="hybridMultilevel"/>
    <w:tmpl w:val="473AF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069763">
    <w:abstractNumId w:val="8"/>
  </w:num>
  <w:num w:numId="2" w16cid:durableId="2132363143">
    <w:abstractNumId w:val="6"/>
  </w:num>
  <w:num w:numId="3" w16cid:durableId="526993783">
    <w:abstractNumId w:val="5"/>
  </w:num>
  <w:num w:numId="4" w16cid:durableId="1960136838">
    <w:abstractNumId w:val="4"/>
  </w:num>
  <w:num w:numId="5" w16cid:durableId="410278323">
    <w:abstractNumId w:val="7"/>
  </w:num>
  <w:num w:numId="6" w16cid:durableId="658726014">
    <w:abstractNumId w:val="3"/>
  </w:num>
  <w:num w:numId="7" w16cid:durableId="1174371118">
    <w:abstractNumId w:val="2"/>
  </w:num>
  <w:num w:numId="8" w16cid:durableId="1480877618">
    <w:abstractNumId w:val="1"/>
  </w:num>
  <w:num w:numId="9" w16cid:durableId="2030333882">
    <w:abstractNumId w:val="0"/>
  </w:num>
  <w:num w:numId="10" w16cid:durableId="609824548">
    <w:abstractNumId w:val="11"/>
  </w:num>
  <w:num w:numId="11" w16cid:durableId="325860016">
    <w:abstractNumId w:val="10"/>
  </w:num>
  <w:num w:numId="12" w16cid:durableId="1129710109">
    <w:abstractNumId w:val="12"/>
  </w:num>
  <w:num w:numId="13" w16cid:durableId="994968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99F"/>
    <w:rsid w:val="0015074B"/>
    <w:rsid w:val="0015228F"/>
    <w:rsid w:val="0029639D"/>
    <w:rsid w:val="002C44B2"/>
    <w:rsid w:val="003222F9"/>
    <w:rsid w:val="00326F90"/>
    <w:rsid w:val="003C3BAD"/>
    <w:rsid w:val="00494EB1"/>
    <w:rsid w:val="00535F86"/>
    <w:rsid w:val="005B4838"/>
    <w:rsid w:val="005C7B5A"/>
    <w:rsid w:val="00683B2F"/>
    <w:rsid w:val="006C655A"/>
    <w:rsid w:val="006E426B"/>
    <w:rsid w:val="007A06C1"/>
    <w:rsid w:val="008F01EF"/>
    <w:rsid w:val="00964BF3"/>
    <w:rsid w:val="0096562D"/>
    <w:rsid w:val="00A057E2"/>
    <w:rsid w:val="00AA1D8D"/>
    <w:rsid w:val="00AA4B2A"/>
    <w:rsid w:val="00B47730"/>
    <w:rsid w:val="00B62E32"/>
    <w:rsid w:val="00BC547E"/>
    <w:rsid w:val="00BC5A3C"/>
    <w:rsid w:val="00C15070"/>
    <w:rsid w:val="00C30115"/>
    <w:rsid w:val="00CB0664"/>
    <w:rsid w:val="00CC1558"/>
    <w:rsid w:val="00D47844"/>
    <w:rsid w:val="00D67048"/>
    <w:rsid w:val="00D756A7"/>
    <w:rsid w:val="00DE025F"/>
    <w:rsid w:val="00E3287B"/>
    <w:rsid w:val="00F12AC4"/>
    <w:rsid w:val="00F203DF"/>
    <w:rsid w:val="00F96E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A41BF"/>
  <w14:defaultImageDpi w14:val="300"/>
  <w15:docId w15:val="{6E2076CC-9D78-4518-BE24-3EB53187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C3011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0115"/>
    <w:rPr>
      <w:color w:val="605E5C"/>
      <w:shd w:val="clear" w:color="auto" w:fill="E1DFDD"/>
    </w:rPr>
  </w:style>
  <w:style w:type="paragraph" w:customStyle="1" w:styleId="Default">
    <w:name w:val="Default"/>
    <w:rsid w:val="007A06C1"/>
    <w:pPr>
      <w:autoSpaceDE w:val="0"/>
      <w:autoSpaceDN w:val="0"/>
      <w:adjustRightInd w:val="0"/>
      <w:spacing w:after="0" w:line="240" w:lineRule="auto"/>
    </w:pPr>
    <w:rPr>
      <w:rFonts w:ascii="Open Sans" w:eastAsiaTheme="minorHAnsi" w:hAnsi="Open Sans" w:cs="Open Sans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5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6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6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6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k@ugzambr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530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Gminne Centrym Biblioteki, Kultury i Sportu w Osowcu</cp:lastModifiedBy>
  <cp:revision>8</cp:revision>
  <dcterms:created xsi:type="dcterms:W3CDTF">2024-12-03T08:00:00Z</dcterms:created>
  <dcterms:modified xsi:type="dcterms:W3CDTF">2024-12-04T10:00:00Z</dcterms:modified>
  <cp:category/>
</cp:coreProperties>
</file>